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书名：邓小平理论青年读本</w:t>
      </w:r>
    </w:p>
    <w:p>
      <w:r>
        <w:t>作者：中国共产党中央国家机关工作委员会宣传部，中国共产主义青年团中央国家机关工作委员会编</w:t>
      </w:r>
    </w:p>
    <w:p>
      <w:r>
        <w:t>出版社：北京：中国青年出版社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邓小平理论青年读本 评论地址：https://www.jiaokey.com/book/detail/10824636.html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