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书名：大学生能力培养研究</w:t>
      </w:r>
    </w:p>
    <w:p>
      <w:r>
        <w:t>作者：全国首届高等学校学生能力培养讨论会秘书组编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总页数：408</w:t>
      </w:r>
    </w:p>
    <w:p>
      <w:r>
        <w:t>更多请访问教客网: www.jiaokey.com</w:t>
      </w:r>
    </w:p>
    <w:p>
      <w:r>
        <w:t>大学生能力培养研究 评论地址：https://www.jiaokey.com/book/detail/10824629.html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