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VHDL设计 表示和综合  原书第2版</w:t>
      </w:r>
    </w:p>
    <w:p>
      <w:r>
        <w:rPr>
          <w:rFonts w:ascii="宋体" w:hAnsi="宋体" w:eastAsia="宋体"/>
          <w:sz w:val="24"/>
        </w:rPr>
        <w:t>（美）James R.Armstrong，（美）F.Gail Gray著；李宗伯等译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VHDL设计 表示和综合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R.Armstrong，（美）F.Gail Gray著；李宗伯等译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本书出售、求购地址：https://www.jiaokey.com/book/detail/10824607.html</w:t>
      </w:r>
    </w:p>
    <w:p>
      <w:r>
        <w:t>更多相关图书推荐：https://www.jiaokey.com</w:t>
      </w:r>
    </w:p>
    <w:p>
      <w:r>
        <w:t>（美）James R.Armstrong，（美）F.Gail Gray著；李宗伯等译 其他作品：https://www.jiaokey.com/tag/（美）James R.Armstrong，（美）F.Gail Gray著；李宗伯等译.html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关键词搜索：https://www.jiaokey.com/tag/VHDL设计 表示和综合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