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书名：断头台  中国扫黑第一大案纪实</w:t>
      </w:r>
    </w:p>
    <w:p>
      <w:r>
        <w:t>作者：高耀峰著</w:t>
      </w:r>
    </w:p>
    <w:p>
      <w:r>
        <w:t>出版社：北京:企业管理出版社,2002.06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断头台  中国扫黑第一大案纪实 评论地址：https://www.jiaokey.com/book/detail/10824566.html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