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书名：大学生思想道德素质概论</w:t>
      </w:r>
    </w:p>
    <w:p>
      <w:r>
        <w:t>作者：姜相志主编</w:t>
      </w:r>
    </w:p>
    <w:p>
      <w:r>
        <w:t>出版社：哈尔滨：哈尔滨工程大学出版社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大学生思想道德素质概论 评论地址：https://www.jiaokey.com/book/detail/10824506.html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