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书名：第二十三届奥运会成绩统计资料  1984-洛杉矶</w:t>
      </w:r>
    </w:p>
    <w:p>
      <w:r>
        <w:t>作者：国家体委体育科学研究所</w:t>
      </w:r>
    </w:p>
    <w:p>
      <w:r>
        <w:t>出版社：</w:t>
      </w:r>
    </w:p>
    <w:p>
      <w:r>
        <w:t>出版日期：1985.02</w:t>
      </w:r>
    </w:p>
    <w:p>
      <w:r>
        <w:t>总页数：89</w:t>
      </w:r>
    </w:p>
    <w:p>
      <w:r>
        <w:t>更多请访问教客网: www.jiaokey.com</w:t>
      </w:r>
    </w:p>
    <w:p>
      <w:r>
        <w:t>第二十三届奥运会成绩统计资料  1984-洛杉矶 评论地址：https://www.jiaokey.com/book/detail/10824490.html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