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  1  课本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  1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本书出售、求购地址：https://www.jiaokey.com/book/detail/10824444.html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第3册  1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