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傲视大亚洲</w:t>
      </w:r>
    </w:p>
    <w:p>
      <w:r>
        <w:rPr>
          <w:rFonts w:ascii="宋体" w:hAnsi="宋体" w:eastAsia="宋体"/>
          <w:sz w:val="24"/>
        </w:rPr>
        <w:t>詹姆斯·C·艾贝格伦（James C.Abegglen）著  林志鸿译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傲视大亚洲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詹姆斯·C·艾贝格伦（James C.Abegglen）著  林志鸿译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本书出售、求购地址：https://www.jiaokey.com/book/detail/10824439.html</w:t>
      </w:r>
    </w:p>
    <w:p>
      <w:r>
        <w:t>更多相关图书推荐：https://www.jiaokey.com</w:t>
      </w:r>
    </w:p>
    <w:p>
      <w:r>
        <w:t>詹姆斯·C·艾贝格伦（James C.Abegglen）著  林志鸿译 其他作品：https://www.jiaokey.com/tag/詹姆斯·C·艾贝格伦（James C.Abegglen）著  林志鸿译.html</w:t>
      </w:r>
    </w:p>
    <w:p>
      <w:r>
        <w:t>关键词搜索：https://www.jiaokey.com/tag/傲视大亚洲.html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