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书名：川南贫困县实施全民健身计划的实证研究</w:t>
      </w:r>
    </w:p>
    <w:p>
      <w:r>
        <w:t>作者：陈宁主编</w:t>
      </w:r>
    </w:p>
    <w:p>
      <w:r>
        <w:t>出版社：</w:t>
      </w:r>
    </w:p>
    <w:p>
      <w:r>
        <w:t>出版日期：2001.03</w:t>
      </w:r>
    </w:p>
    <w:p>
      <w:r>
        <w:t>总页数：177</w:t>
      </w:r>
    </w:p>
    <w:p>
      <w:r>
        <w:t>更多请访问教客网: www.jiaokey.com</w:t>
      </w:r>
    </w:p>
    <w:p>
      <w:r>
        <w:t>川南贫困县实施全民健身计划的实证研究 评论地址：https://www.jiaokey.com/book/detail/10824432.html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