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当代西方道义论与功利主义研究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当代西方道义论与功利主义研究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本书出售、求购地址：https://www.jiaokey.com/book/detail/10824381.html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关键词搜索：https://www.jiaokey.com/tag/当代西方道义论与功利主义研究.html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