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隐形书写  90年代中国文化研究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隐形书写  90年代中国文化研究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本书出售、求购地址：https://www.jiaokey.com/book/detail/10824377.html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关键词搜索：https://www.jiaokey.com/tag/隐形书写  90年代中国文化研究.html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