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书名：世界各国创新系统  知识的生产、扩散与利用</w:t>
      </w:r>
    </w:p>
    <w:p>
      <w:r>
        <w:t>作者：曾国屏，李正风主编</w:t>
      </w:r>
    </w:p>
    <w:p>
      <w:r>
        <w:t>出版社：济南：山东教育出版社</w:t>
      </w:r>
    </w:p>
    <w:p>
      <w:r>
        <w:t>出版日期：1999.05</w:t>
      </w:r>
    </w:p>
    <w:p>
      <w:r>
        <w:t>总页数：290</w:t>
      </w:r>
    </w:p>
    <w:p>
      <w:r>
        <w:t>更多请访问教客网: www.jiaokey.com</w:t>
      </w:r>
    </w:p>
    <w:p>
      <w:r>
        <w:t>世界各国创新系统  知识的生产、扩散与利用 评论地址：https://www.jiaokey.com/book/detail/10824358.html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