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创意摄影的奥秘  影像数码处理精技</w:t>
      </w:r>
    </w:p>
    <w:p>
      <w:r>
        <w:rPr>
          <w:rFonts w:ascii="宋体" w:hAnsi="宋体" w:eastAsia="宋体"/>
          <w:sz w:val="24"/>
        </w:rPr>
        <w:t>（美）吉姆·朱克曼（Jim Zuckerman）著；何积惠译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创意摄影的奥秘  影像数码处理精技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（美）吉姆·朱克曼（Jim Zuckerman）著；何积惠译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本书出售、求购地址：https://www.jiaokey.com/book/detail/10824355.html</w:t>
      </w:r>
    </w:p>
    <w:p>
      <w:r>
        <w:t>更多相关图书推荐：https://www.jiaokey.com</w:t>
      </w:r>
    </w:p>
    <w:p>
      <w:r>
        <w:t>（美）吉姆·朱克曼（Jim Zuckerman）著；何积惠译 其他作品：https://www.jiaokey.com/tag/（美）吉姆·朱克曼（Jim Zuckerman）著；何积惠译.html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关键词搜索：https://www.jiaokey.com/tag/创意摄影的奥秘  影像数码处理精技.html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