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书名：创造性想象</w:t>
      </w:r>
    </w:p>
    <w:p>
      <w:r>
        <w:t>作者：（美）A·F·奥斯本著；王明利，盖莲香，汪亚秋译</w:t>
      </w:r>
    </w:p>
    <w:p>
      <w:r>
        <w:t>出版社：中国发明创造者基金会；中国预测研究会</w:t>
      </w:r>
    </w:p>
    <w:p>
      <w:r>
        <w:t>出版日期：1985.05</w:t>
      </w:r>
    </w:p>
    <w:p>
      <w:r>
        <w:t>总页数：186</w:t>
      </w:r>
    </w:p>
    <w:p>
      <w:r>
        <w:t>更多请访问教客网: www.jiaokey.com</w:t>
      </w:r>
    </w:p>
    <w:p>
      <w:r>
        <w:t>创造性想象 评论地址：https://www.jiaokey.com/book/detail/10824332.html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