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书名：大唐六典</w:t>
      </w:r>
    </w:p>
    <w:p>
      <w:r>
        <w:t>作者：（唐）李隆基撰；（唐）李林甫注；（日）广池千九郎校注；内田智雄补订</w:t>
      </w:r>
    </w:p>
    <w:p>
      <w:r>
        <w:t>出版社：西安：三秦出版社</w:t>
      </w:r>
    </w:p>
    <w:p>
      <w:r>
        <w:t>出版日期：1991.06</w:t>
      </w:r>
    </w:p>
    <w:p>
      <w:r>
        <w:t>总页数：535</w:t>
      </w:r>
    </w:p>
    <w:p>
      <w:r>
        <w:t>更多请访问教客网: www.jiaokey.com</w:t>
      </w:r>
    </w:p>
    <w:p>
      <w:r>
        <w:t>大唐六典 评论地址：https://www.jiaokey.com/book/detail/10824295.html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