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持续增长  21世纪企业扩张战略</w:t>
      </w:r>
    </w:p>
    <w:p>
      <w:r>
        <w:rPr>
          <w:rFonts w:ascii="宋体" w:hAnsi="宋体" w:eastAsia="宋体"/>
          <w:sz w:val="24"/>
        </w:rPr>
        <w:t>（英）托尼·格伦迪（Tony Grundy）著；徐海良译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持续增长  21世纪企业扩张战略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（英）托尼·格伦迪（Tony Grundy）著；徐海良译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本书出售、求购地址：https://www.jiaokey.com/book/detail/10824251.html</w:t>
      </w:r>
    </w:p>
    <w:p>
      <w:r>
        <w:t>更多相关图书推荐：https://www.jiaokey.com</w:t>
      </w:r>
    </w:p>
    <w:p>
      <w:r>
        <w:t>（英）托尼·格伦迪（Tony Grundy）著；徐海良译 其他作品：https://www.jiaokey.com/tag/（英）托尼·格伦迪（Tony Grundy）著；徐海良译.html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关键词搜索：https://www.jiaokey.com/tag/持续增长  21世纪企业扩张战略.html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