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书名：城市景观设计方法</w:t>
      </w:r>
    </w:p>
    <w:p>
      <w:r>
        <w:t>作者：（西德）普林茨（Prinz，D.）著；（日）小幡一日，李维荣，解庆希译</w:t>
      </w:r>
    </w:p>
    <w:p>
      <w:r>
        <w:t>出版社：天津：天津大学出版社</w:t>
      </w:r>
    </w:p>
    <w:p>
      <w:r>
        <w:t>出版日期：1989.09</w:t>
      </w:r>
    </w:p>
    <w:p>
      <w:r>
        <w:t>总页数：148</w:t>
      </w:r>
    </w:p>
    <w:p>
      <w:r>
        <w:t>更多请访问教客网: www.jiaokey.com</w:t>
      </w:r>
    </w:p>
    <w:p>
      <w:r>
        <w:t>城市景观设计方法 评论地址：https://www.jiaokey.com/book/detail/10824250.html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