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书名：成人高考复习千题解  文史哲经类</w:t>
      </w:r>
    </w:p>
    <w:p>
      <w:r>
        <w:t>作者：王守勋主编</w:t>
      </w:r>
    </w:p>
    <w:p>
      <w:r>
        <w:t>出版社：北京：对外经济贸易大学出版社</w:t>
      </w:r>
    </w:p>
    <w:p>
      <w:r>
        <w:t>出版日期：1988.01</w:t>
      </w:r>
    </w:p>
    <w:p>
      <w:r>
        <w:t>总页数：484</w:t>
      </w:r>
    </w:p>
    <w:p>
      <w:r>
        <w:t>更多请访问教客网: www.jiaokey.com</w:t>
      </w:r>
    </w:p>
    <w:p>
      <w:r>
        <w:t>成人高考复习千题解  文史哲经类 评论地址：https://www.jiaokey.com/book/detail/10824247.html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