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藏传佛教格鲁派史略</w:t>
      </w:r>
    </w:p>
    <w:p>
      <w:r>
        <w:rPr>
          <w:rFonts w:ascii="宋体" w:hAnsi="宋体" w:eastAsia="宋体"/>
          <w:sz w:val="24"/>
        </w:rPr>
        <w:t>赛仓·罗桑华丹著；王世镇译注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藏传佛教格鲁派史略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赛仓·罗桑华丹著；王世镇译注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本书出售、求购地址：https://www.jiaokey.com/book/detail/10824246.html</w:t>
      </w:r>
    </w:p>
    <w:p>
      <w:r>
        <w:t>更多相关图书推荐：https://www.jiaokey.com</w:t>
      </w:r>
    </w:p>
    <w:p>
      <w:r>
        <w:t>赛仓·罗桑华丹著；王世镇译注 其他作品：https://www.jiaokey.com/tag/赛仓·罗桑华丹著；王世镇译注.html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关键词搜索：https://www.jiaokey.com/tag/藏传佛教格鲁派史略.html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