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书名：战后日本经济史</w:t>
      </w:r>
    </w:p>
    <w:p>
      <w:r>
        <w:t>作者：（日）内野达郎著 赵毅 李守贞 李春勤译</w:t>
      </w:r>
    </w:p>
    <w:p>
      <w:r>
        <w:t>出版社：</w:t>
      </w:r>
    </w:p>
    <w:p>
      <w:r>
        <w:t>出版日期：1982年09月第1版</w:t>
      </w:r>
    </w:p>
    <w:p>
      <w:r>
        <w:t>总页数：</w:t>
      </w:r>
    </w:p>
    <w:p>
      <w:r>
        <w:t>更多请访问教客网: www.jiaokey.com</w:t>
      </w:r>
    </w:p>
    <w:p>
      <w:r>
        <w:t>战后日本经济史 评论地址：https://www.jiaokey.com/book/detail/10824241.html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