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书名：北京体育师范学院第五届论文报告会  论文选编</w:t>
      </w:r>
    </w:p>
    <w:p>
      <w:r>
        <w:t>作者：北京体育师范学院科研处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北京体育师范学院第五届论文报告会  论文选编 评论地址：https://www.jiaokey.com/book/detail/10824136.html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