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书名：巴西式足球训练法  著名巴西足球运动员独特技巧的培养</w:t>
      </w:r>
    </w:p>
    <w:p>
      <w:r>
        <w:t>作者：（英）塞门·克里夫德（Simon Clifford）著；马冰等译</w:t>
      </w:r>
    </w:p>
    <w:p>
      <w:r>
        <w:t>出版社：北京：人民体育出版社</w:t>
      </w:r>
    </w:p>
    <w:p>
      <w:r>
        <w:t>出版日期：2001.10</w:t>
      </w:r>
    </w:p>
    <w:p>
      <w:r>
        <w:t>总页数：94</w:t>
      </w:r>
    </w:p>
    <w:p>
      <w:r>
        <w:t>更多请访问教客网: www.jiaokey.com</w:t>
      </w:r>
    </w:p>
    <w:p>
      <w:r>
        <w:t>巴西式足球训练法  著名巴西足球运动员独特技巧的培养 评论地址：https://www.jiaokey.com/book/detail/10824125.html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