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书名：扶桑掇琐</w:t>
      </w:r>
    </w:p>
    <w:p>
      <w:r>
        <w:t>作者：叶渭渠著</w:t>
      </w:r>
    </w:p>
    <w:p>
      <w:r>
        <w:t>出版社：武汉:湖北教育出版社,2002.05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扶桑掇琐 评论地址：https://www.jiaokey.com/book/detail/10824121.html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