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澳门港史资料汇编  1553-1986</w:t>
      </w:r>
    </w:p>
    <w:p>
      <w:r>
        <w:rPr>
          <w:rFonts w:ascii="宋体" w:hAnsi="宋体" w:eastAsia="宋体"/>
          <w:sz w:val="24"/>
        </w:rPr>
        <w:t>邓开颂，黄启臣编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澳门港史资料汇编  1553-1986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邓开颂，黄启臣编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 澳门 1553～1986 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本书出售、求购地址：https://www.jiaokey.com/book/detail/10824077.html</w:t>
      </w:r>
    </w:p>
    <w:p>
      <w:r>
        <w:t>更多相关图书推荐：https://www.jiaokey.com</w:t>
      </w:r>
    </w:p>
    <w:p>
      <w:r>
        <w:t>邓开颂，黄启臣编 其他作品：https://www.jiaokey.com/tag/邓开颂，黄启臣编.html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 澳门 1553～1986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