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民国军事史略稿  第3卷  日本侵华和全民抗战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民国军事史略稿  第3卷  日本侵华和全民抗战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本书出售、求购地址：https://www.jiaokey.com/book/detail/10824068.html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关键词搜索：https://www.jiaokey.com/tag/民国军事史略稿  第3卷  日本侵华和全民抗战.html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