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书名：安纳布尔纳峰  首登海拔8000米纪实</w:t>
      </w:r>
    </w:p>
    <w:p>
      <w:r>
        <w:t>作者：（法国）莫里斯·埃尔佐格著；李国彬等译</w:t>
      </w:r>
    </w:p>
    <w:p>
      <w:r>
        <w:t>出版社：北京：奥林匹克出版社</w:t>
      </w:r>
    </w:p>
    <w:p>
      <w:r>
        <w:t>出版日期：1993.06</w:t>
      </w:r>
    </w:p>
    <w:p>
      <w:r>
        <w:t>总页数：166</w:t>
      </w:r>
    </w:p>
    <w:p>
      <w:r>
        <w:t>更多请访问教客网: www.jiaokey.com</w:t>
      </w:r>
    </w:p>
    <w:p>
      <w:r>
        <w:t>安纳布尔纳峰  首登海拔8000米纪实 评论地址：https://www.jiaokey.com/book/detail/10824047.html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