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企业危机预警  中小企业倒闭内幕探秘</w:t>
      </w:r>
    </w:p>
    <w:p>
      <w:r>
        <w:rPr>
          <w:rFonts w:ascii="宋体" w:hAnsi="宋体" w:eastAsia="宋体"/>
          <w:sz w:val="24"/>
        </w:rPr>
        <w:t>（日）野田武辉著；陈建等译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企业危机预警  中小企业倒闭内幕探秘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（日）野田武辉著；陈建等译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本书出售、求购地址：https://www.jiaokey.com/book/detail/10824033.html</w:t>
      </w:r>
    </w:p>
    <w:p>
      <w:r>
        <w:t>更多相关图书推荐：https://www.jiaokey.com</w:t>
      </w:r>
    </w:p>
    <w:p>
      <w:r>
        <w:t>（日）野田武辉著；陈建等译 其他作品：https://www.jiaokey.com/tag/（日）野田武辉著；陈建等译.html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关键词搜索：https://www.jiaokey.com/tag/企业危机预警  中小企业倒闭内幕探秘.html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