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书名：阴谋·暗杀·军刀  一个外交官回忆</w:t>
      </w:r>
    </w:p>
    <w:p>
      <w:r>
        <w:t>作者：（日）森岛守人著；赵连泰译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总页数：163</w:t>
      </w:r>
    </w:p>
    <w:p>
      <w:r>
        <w:t>更多请访问教客网: www.jiaokey.com</w:t>
      </w:r>
    </w:p>
    <w:p>
      <w:r>
        <w:t>阴谋·暗杀·军刀  一个外交官回忆 评论地址：https://www.jiaokey.com/book/detail/10824032.html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