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广岛原子弹纪实  银盘记</w:t>
      </w:r>
    </w:p>
    <w:p>
      <w:r>
        <w:rPr>
          <w:rFonts w:ascii="宋体" w:hAnsi="宋体" w:eastAsia="宋体"/>
          <w:sz w:val="24"/>
        </w:rPr>
        <w:t>（美）戈登·托马斯  马克斯·莫根-维茨著  辛蒺发译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广岛原子弹纪实  银盘记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（美）戈登·托马斯  马克斯·莫根-维茨著  辛蒺发译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本书出售、求购地址：https://www.jiaokey.com/book/detail/10824028.html</w:t>
      </w:r>
    </w:p>
    <w:p>
      <w:r>
        <w:t>更多相关图书推荐：https://www.jiaokey.com</w:t>
      </w:r>
    </w:p>
    <w:p>
      <w:r>
        <w:t>（美）戈登·托马斯  马克斯·莫根-维茨著  辛蒺发译 其他作品：https://www.jiaokey.com/tag/（美）戈登·托马斯  马克斯·莫根-维茨著  辛蒺发译.html</w:t>
      </w:r>
    </w:p>
    <w:p>
      <w:r>
        <w:t>新华出版社 出版图书：https://www.jiaokey.com/tag/新华出版社.html</w:t>
      </w:r>
    </w:p>
    <w:p>
      <w:r>
        <w:t>关键词搜索：https://www.jiaokey.com/tag/广岛原子弹纪实  银盘记.html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