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书名：部分省、市、自治区子宫脱垂、尿瘘防治科研协作组  第二次扩大会议资料选编</w:t>
      </w:r>
    </w:p>
    <w:p>
      <w:r>
        <w:t>作者：部分省、市、自治区子宫脱垂、尿瘘防治科研协作组</w:t>
      </w:r>
    </w:p>
    <w:p>
      <w:r>
        <w:t>出版社：</w:t>
      </w:r>
    </w:p>
    <w:p>
      <w:r>
        <w:t>出版日期：1981.05</w:t>
      </w:r>
    </w:p>
    <w:p>
      <w:r>
        <w:t>总页数：229</w:t>
      </w:r>
    </w:p>
    <w:p>
      <w:r>
        <w:t>更多请访问教客网: www.jiaokey.com</w:t>
      </w:r>
    </w:p>
    <w:p>
      <w:r>
        <w:t>部分省、市、自治区子宫脱垂、尿瘘防治科研协作组  第二次扩大会议资料选编 评论地址：https://www.jiaokey.com/book/detail/10824003.html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