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打破“铁饭碗”  解放生产力  北京市劳动制度改革集萃</w:t>
      </w:r>
    </w:p>
    <w:p>
      <w:r>
        <w:rPr>
          <w:rFonts w:ascii="宋体" w:hAnsi="宋体" w:eastAsia="宋体"/>
          <w:sz w:val="24"/>
        </w:rPr>
        <w:t>徐惟诚主编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打破“铁饭碗”  解放生产力  北京市劳动制度改革集萃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本书出售、求购地址：https://www.jiaokey.com/book/detail/10823928.html</w:t>
      </w:r>
    </w:p>
    <w:p>
      <w:r>
        <w:t>更多相关图书推荐：https://www.jiaokey.com</w:t>
      </w:r>
    </w:p>
    <w:p>
      <w:r>
        <w:t>徐惟诚主编 其他作品：https://www.jiaokey.com/tag/徐惟诚主编.html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关键词搜索：https://www.jiaokey.com/tag/打破“铁饭碗”  解放生产力  北京市劳动制度改革集萃.html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