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书名：与人教版九年义务教育初级中学教科书配套《考点精析精练》化学</w:t>
      </w:r>
    </w:p>
    <w:p>
      <w:r>
        <w:t>作者：刘汉旭主编；陈晓虹，郭新华等编著</w:t>
      </w:r>
    </w:p>
    <w:p>
      <w:r>
        <w:t>出版社：延吉：延边教育出版社</w:t>
      </w:r>
    </w:p>
    <w:p>
      <w:r>
        <w:t>出版日期：2002.05</w:t>
      </w:r>
    </w:p>
    <w:p>
      <w:r>
        <w:t>总页数：167</w:t>
      </w:r>
    </w:p>
    <w:p>
      <w:r>
        <w:t>更多请访问教客网: www.jiaokey.com</w:t>
      </w:r>
    </w:p>
    <w:p>
      <w:r>
        <w:t>与人教版九年义务教育初级中学教科书配套《考点精析精练》化学 评论地址：https://www.jiaokey.com/book/detail/10823891.html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