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书名：PCT非专利最低量文献中文简介</w:t>
      </w:r>
    </w:p>
    <w:p>
      <w:r>
        <w:t>作者：中国图书进出口公司编译</w:t>
      </w:r>
    </w:p>
    <w:p>
      <w:r>
        <w:t>出版社：北京：专利文献出版社</w:t>
      </w:r>
    </w:p>
    <w:p>
      <w:r>
        <w:t>出版日期：1986.06</w:t>
      </w:r>
    </w:p>
    <w:p>
      <w:r>
        <w:t>总页数：71</w:t>
      </w:r>
    </w:p>
    <w:p>
      <w:r>
        <w:t>更多请访问教客网: www.jiaokey.com</w:t>
      </w:r>
    </w:p>
    <w:p>
      <w:r>
        <w:t>PCT非专利最低量文献中文简介 评论地址：https://www.jiaokey.com/book/detail/10823783.html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