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FreeBSD技术内幕</w:t>
      </w:r>
    </w:p>
    <w:p>
      <w:r>
        <w:rPr>
          <w:rFonts w:ascii="宋体" w:hAnsi="宋体" w:eastAsia="宋体"/>
          <w:sz w:val="24"/>
        </w:rPr>
        <w:t>（美）Michael Urban，（美）Brian Tiemann著；智慧东方工作室译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FreeBSD技术内幕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Urban，（美）Brian Tiemann著；智慧东方工作室译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本书出售、求购地址：https://www.jiaokey.com/book/detail/10823689.html</w:t>
      </w:r>
    </w:p>
    <w:p>
      <w:r>
        <w:t>更多相关图书推荐：https://www.jiaokey.com</w:t>
      </w:r>
    </w:p>
    <w:p>
      <w:r>
        <w:t>（美）Michael Urban，（美）Brian Tiemann著；智慧东方工作室译 其他作品：https://www.jiaokey.com/tag/（美）Michael Urban，（美）Brian Tiemann著；智慧东方工作室译.html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关键词搜索：https://www.jiaokey.com/tag/FreeBSD技术内幕.html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