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GSM手持电话、BP机故障检修大全 上</w:t>
      </w:r>
    </w:p>
    <w:p>
      <w:r>
        <w:rPr>
          <w:rFonts w:ascii="宋体" w:hAnsi="宋体" w:eastAsia="宋体"/>
          <w:sz w:val="24"/>
        </w:rPr>
        <w:t>陈跃辉，陈泽庆等主编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GSM手持电话、BP机故障检修大全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陈跃辉，陈泽庆等主编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本书出售、求购地址：https://www.jiaokey.com/book/detail/10823687.html</w:t>
      </w:r>
    </w:p>
    <w:p>
      <w:r>
        <w:t>更多相关图书推荐：https://www.jiaokey.com</w:t>
      </w:r>
    </w:p>
    <w:p>
      <w:r>
        <w:t>陈跃辉，陈泽庆等主编 其他作品：https://www.jiaokey.com/tag/陈跃辉，陈泽庆等主编.html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关键词搜索：https://www.jiaokey.com/tag/GSM手持电话、BP机故障检修大全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