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1999世界锦标赛  世界纪录  世界排名  成绩汇编</w:t>
      </w:r>
    </w:p>
    <w:p>
      <w:r>
        <w:rPr>
          <w:rFonts w:ascii="宋体" w:hAnsi="宋体" w:eastAsia="宋体"/>
          <w:sz w:val="24"/>
        </w:rPr>
        <w:t>国家体育总局体育信息研究所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1999世界锦标赛  世界纪录  世界排名  成绩汇编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国家体育总局体育信息研究所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本书出售、求购地址：https://www.jiaokey.com/book/detail/10823633.html</w:t>
      </w:r>
    </w:p>
    <w:p>
      <w:r>
        <w:t>更多相关图书推荐：https://www.jiaokey.com</w:t>
      </w:r>
    </w:p>
    <w:p>
      <w:r>
        <w:t>国家体育总局体育信息研究所 其他作品：https://www.jiaokey.com/tag/国家体育总局体育信息研究所.html</w:t>
      </w:r>
    </w:p>
    <w:p>
      <w:r>
        <w:t>关键词搜索：https://www.jiaokey.com/tag/1999世界锦标赛  世界纪录  世界排名  成绩汇编.html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