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书名：3=2=1-高效率自学</w:t>
      </w:r>
    </w:p>
    <w:p>
      <w:r>
        <w:t>作者：唐坚，方展画著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总页数：130</w:t>
      </w:r>
    </w:p>
    <w:p>
      <w:r>
        <w:t>更多请访问教客网: www.jiaokey.com</w:t>
      </w:r>
    </w:p>
    <w:p>
      <w:r>
        <w:t>3=2=1-高效率自学 评论地址：https://www.jiaokey.com/book/detail/10823573.html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