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与人教版全日制普通高级中学教科书  试验修订本  配套  《考点精析精练》  文理大综合</w:t>
      </w:r>
    </w:p>
    <w:p>
      <w:r>
        <w:rPr>
          <w:rFonts w:ascii="宋体" w:hAnsi="宋体" w:eastAsia="宋体"/>
          <w:sz w:val="24"/>
        </w:rPr>
        <w:t>徐灵主编；邓海清，田兴乐等编著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与人教版全日制普通高级中学教科书  试验修订本  配套  《考点精析精练》  文理大综合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徐灵主编；邓海清，田兴乐等编著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本书出售、求购地址：https://www.jiaokey.com/book/detail/10823545.html</w:t>
      </w:r>
    </w:p>
    <w:p>
      <w:r>
        <w:t>更多相关图书推荐：https://www.jiaokey.com</w:t>
      </w:r>
    </w:p>
    <w:p>
      <w:r>
        <w:t>徐灵主编；邓海清，田兴乐等编著 其他作品：https://www.jiaokey.com/tag/徐灵主编；邓海清，田兴乐等编著.html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关键词搜索：https://www.jiaokey.com/tag/与人教版全日制普通高级中学教科书  试验修订本  配套  《考点精析精练》  文理大综合.html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