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书名：《冷冻外科》研究进展-专题综述文集国内外文献题录</w:t>
      </w:r>
    </w:p>
    <w:p>
      <w:r>
        <w:t>作者：亓前军，孙公甲主编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《冷冻外科》研究进展-专题综述文集国内外文献题录 评论地址：https://www.jiaokey.com/book/detail/10823451.html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