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书名：老年体育保健</w:t>
      </w:r>
    </w:p>
    <w:p>
      <w:r>
        <w:t>作者：杨天乐，李之楠等著；北京市政协《老龄知识》丛书编委会编</w:t>
      </w:r>
    </w:p>
    <w:p>
      <w:r>
        <w:t>出版社：北京：北京师范学院出版社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老年体育保健 评论地址：https://www.jiaokey.com/book/detail/10823450.html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