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第九种  义和团  1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第九种  义和团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本书出售、求购地址：https://www.jiaokey.com/book/detail/10823440.html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第九种  义和团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