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书名：传媒批评  揭开公开中立的面纱</w:t>
      </w:r>
    </w:p>
    <w:p>
      <w:r>
        <w:t>作者：肖小穗著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总页数：118</w:t>
      </w:r>
    </w:p>
    <w:p>
      <w:r>
        <w:t>更多请访问教客网: www.jiaokey.com</w:t>
      </w:r>
    </w:p>
    <w:p>
      <w:r>
        <w:t>传媒批评  揭开公开中立的面纱 评论地址：https://www.jiaokey.com/book/detail/10823380.html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