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网上掘金1000万</w:t>
      </w:r>
    </w:p>
    <w:p>
      <w:r>
        <w:rPr>
          <w:rFonts w:ascii="宋体" w:hAnsi="宋体" w:eastAsia="宋体"/>
          <w:sz w:val="24"/>
        </w:rPr>
        <w:t>（英）约瑟芬·门罗（Josephine Monroe）著；谭卫，钱塘君译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网上掘金1000万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（英）约瑟芬·门罗（Josephine Monroe）著；谭卫，钱塘君译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本书出售、求购地址：https://www.jiaokey.com/book/detail/10823334.html</w:t>
      </w:r>
    </w:p>
    <w:p>
      <w:r>
        <w:t>更多相关图书推荐：https://www.jiaokey.com</w:t>
      </w:r>
    </w:p>
    <w:p>
      <w:r>
        <w:t>（英）约瑟芬·门罗（Josephine Monroe）著；谭卫，钱塘君译 其他作品：https://www.jiaokey.com/tag/（英）约瑟芬·门罗（Josephine Monroe）著；谭卫，钱塘君译.html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关键词搜索：https://www.jiaokey.com/tag/网上掘金1000万.html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