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湖畔盲女</w:t>
      </w:r>
    </w:p>
    <w:p>
      <w:r>
        <w:rPr>
          <w:rFonts w:ascii="宋体" w:hAnsi="宋体" w:eastAsia="宋体"/>
          <w:sz w:val="24"/>
        </w:rPr>
        <w:t>（印度）古尔辛·南达著；周志宽，王镛译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湖畔盲女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（印度）古尔辛·南达著；周志宽，王镛译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本书出售、求购地址：https://www.jiaokey.com/book/detail/10823291.html</w:t>
      </w:r>
    </w:p>
    <w:p>
      <w:r>
        <w:t>更多相关图书推荐：https://www.jiaokey.com</w:t>
      </w:r>
    </w:p>
    <w:p>
      <w:r>
        <w:t>（印度）古尔辛·南达著；周志宽，王镛译 其他作品：https://www.jiaokey.com/tag/（印度）古尔辛·南达著；周志宽，王镛译.html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关键词搜索：https://www.jiaokey.com/tag/湖畔盲女.html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