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大学英语听力强化训练与应试技巧</w:t>
      </w:r>
    </w:p>
    <w:p>
      <w:r>
        <w:rPr>
          <w:rFonts w:ascii="宋体" w:hAnsi="宋体" w:eastAsia="宋体"/>
          <w:sz w:val="24"/>
        </w:rPr>
        <w:t>史小妹主编；马变红，刘中阳编著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大学英语听力强化训练与应试技巧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史小妹主编；马变红，刘中阳编著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本书出售、求购地址：https://www.jiaokey.com/book/detail/10823271.html</w:t>
      </w:r>
    </w:p>
    <w:p>
      <w:r>
        <w:t>更多相关图书推荐：https://www.jiaokey.com</w:t>
      </w:r>
    </w:p>
    <w:p>
      <w:r>
        <w:t>史小妹主编；马变红，刘中阳编著 其他作品：https://www.jiaokey.com/tag/史小妹主编；马变红，刘中阳编著.html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关键词搜索：https://www.jiaokey.com/tag/大学英语听力强化训练与应试技巧.html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