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书名：苏联伟大卫国战争  1941至1945年</w:t>
      </w:r>
    </w:p>
    <w:p>
      <w:r>
        <w:t>作者：（苏）Ф.Д.沃罗彪夫等著；秋江，方兆琏译</w:t>
      </w:r>
    </w:p>
    <w:p>
      <w:r>
        <w:t>出版社：北京：人民出版社</w:t>
      </w:r>
    </w:p>
    <w:p>
      <w:r>
        <w:t>出版日期：1954.05</w:t>
      </w:r>
    </w:p>
    <w:p>
      <w:r>
        <w:t>总页数：192</w:t>
      </w:r>
    </w:p>
    <w:p>
      <w:r>
        <w:t>更多请访问教客网: www.jiaokey.com</w:t>
      </w:r>
    </w:p>
    <w:p>
      <w:r>
        <w:t>苏联伟大卫国战争  1941至1945年 评论地址：https://www.jiaokey.com/book/detail/10823251.html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