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法律硕士联考要点、难点分析与同步试题训练  民法学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法律硕士联考要点、难点分析与同步试题训练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本书出售、求购地址：https://www.jiaokey.com/book/detail/10823238.html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关键词搜索：https://www.jiaokey.com/tag/法律硕士联考要点、难点分析与同步试题训练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