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书名：雾暗霞明</w:t>
      </w:r>
    </w:p>
    <w:p>
      <w:r>
        <w:t>作者：关沫南著</w:t>
      </w:r>
    </w:p>
    <w:p>
      <w:r>
        <w:t>出版社：哈尔滨:黑龙江人民出版社,1980.02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雾暗霞明 评论地址：https://www.jiaokey.com/book/detail/10823197.html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