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林斤澜小说选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林斤澜小说选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本书出售、求购地址：https://www.jiaokey.com/book/detail/10823196.html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关键词搜索：https://www.jiaokey.com/tag/林斤澜小说选.html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