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书名：现代公有制与现代按劳分配制度分析</w:t>
      </w:r>
    </w:p>
    <w:p>
      <w:r>
        <w:t>作者：王珏，张松坡著</w:t>
      </w:r>
    </w:p>
    <w:p>
      <w:r>
        <w:t>出版社：北京:中共中央党校出版社,2001.12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现代公有制与现代按劳分配制度分析 评论地址：https://www.jiaokey.com/book/detail/10823194.html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